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书名：齐家治国平天下语录系列  李世民君臣治国语录</w:t>
      </w:r>
    </w:p>
    <w:p>
      <w:r>
        <w:t>作者：松心编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总页数：182</w:t>
      </w:r>
    </w:p>
    <w:p>
      <w:r>
        <w:t>更多请访问教客网: www.jiaokey.com</w:t>
      </w:r>
    </w:p>
    <w:p>
      <w:r>
        <w:t>齐家治国平天下语录系列  李世民君臣治国语录 评论地址：https://www.jiaokey.com/book/detail/10296130.html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