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书名：业余棋手的十大恶手</w:t>
      </w:r>
    </w:p>
    <w:p>
      <w:r>
        <w:t>作者：（日）影山利郎著；刘镛生长，刘月如译</w:t>
      </w:r>
    </w:p>
    <w:p>
      <w:r>
        <w:t>出版社：北京:国际文化出版公司,1989.10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业余棋手的十大恶手 评论地址：https://www.jiaokey.com/book/detail/10296119.html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