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《成都棋苑》围棋丛刊  19  围棋官子基础</w:t>
      </w:r>
    </w:p>
    <w:p>
      <w:r>
        <w:rPr>
          <w:rFonts w:ascii="宋体" w:hAnsi="宋体" w:eastAsia="宋体"/>
          <w:sz w:val="24"/>
        </w:rPr>
        <w:t>日本九段，石田芳夫著；郑虹凯希译《成都棋苑》编辑委员会编辑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《成都棋苑》围棋丛刊  19  围棋官子基础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日本九段，石田芳夫著；郑虹凯希译《成都棋苑》编辑委员会编辑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《成都棋苑》编辑委员会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本书出售、求购地址：https://www.jiaokey.com/book/detail/10296082.html</w:t>
      </w:r>
    </w:p>
    <w:p>
      <w:r>
        <w:t>更多相关图书推荐：https://www.jiaokey.com</w:t>
      </w:r>
    </w:p>
    <w:p>
      <w:r>
        <w:t>日本九段，石田芳夫著；郑虹凯希译《成都棋苑》编辑委员会编辑 其他作品：https://www.jiaokey.com/tag/日本九段，石田芳夫著；郑虹凯希译《成都棋苑》编辑委员会编辑.html</w:t>
      </w:r>
    </w:p>
    <w:p>
      <w:r>
        <w:t>《成都棋苑》编辑委员会 出版图书：https://www.jiaokey.com/tag/《成都棋苑》编辑委员会.html</w:t>
      </w:r>
    </w:p>
    <w:p>
      <w:r>
        <w:t>关键词搜索：https://www.jiaokey.com/tag/《成都棋苑》围棋丛刊  19  围棋官子基础.html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