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书名：论克敌制胜棋风</w:t>
      </w:r>
    </w:p>
    <w:p>
      <w:r>
        <w:t>作者：（日）武宫正树著；韩凤仑译</w:t>
      </w:r>
    </w:p>
    <w:p>
      <w:r>
        <w:t>出版社：北京：华夏出版社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论克敌制胜棋风 评论地址：https://www.jiaokey.com/book/detail/10296061.html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