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全国高校学生思想政治教育文章篇目索引  1978年10月-1989年9月  上下  共2本</w:t>
      </w:r>
    </w:p>
    <w:p>
      <w:r>
        <w:rPr>
          <w:rFonts w:ascii="宋体" w:hAnsi="宋体" w:eastAsia="宋体"/>
          <w:sz w:val="24"/>
        </w:rPr>
        <w:t>沈阳师范学院图书馆、科研处编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全国高校学生思想政治教育文章篇目索引  1978年10月-1989年9月  上下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沈阳师范学院图书馆、科研处编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本书出售、求购地址：https://www.jiaokey.com/book/detail/10296020.html</w:t>
      </w:r>
    </w:p>
    <w:p>
      <w:r>
        <w:t>更多相关图书推荐：https://www.jiaokey.com</w:t>
      </w:r>
    </w:p>
    <w:p>
      <w:r>
        <w:t>沈阳师范学院图书馆、科研处编 其他作品：https://www.jiaokey.com/tag/沈阳师范学院图书馆、科研处编.html</w:t>
      </w:r>
    </w:p>
    <w:p>
      <w:r>
        <w:t>关键词搜索：https://www.jiaokey.com/tag/全国高校学生思想政治教育文章篇目索引  1978年10月-1989年9月  上下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