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重塑科学家与工程师的研究生教育</w:t>
      </w:r>
    </w:p>
    <w:p>
      <w:r>
        <w:rPr>
          <w:rFonts w:ascii="宋体" w:hAnsi="宋体" w:eastAsia="宋体"/>
          <w:sz w:val="24"/>
        </w:rPr>
        <w:t>美国科学、工程与公共政策委员会等编；徐远超等主译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重塑科学家与工程师的研究生教育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美国科学、工程与公共政策委员会等编；徐远超等主译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本书出售、求购地址：https://www.jiaokey.com/book/detail/10296004.html</w:t>
      </w:r>
    </w:p>
    <w:p>
      <w:r>
        <w:t>更多相关图书推荐：https://www.jiaokey.com</w:t>
      </w:r>
    </w:p>
    <w:p>
      <w:r>
        <w:t>美国科学、工程与公共政策委员会等编；徐远超等主译 其他作品：https://www.jiaokey.com/tag/美国科学、工程与公共政策委员会等编；徐远超等主译.html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关键词搜索：https://www.jiaokey.com/tag/重塑科学家与工程师的研究生教育.html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