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从这里走向辉煌  中国社会科学院研究生院部分优秀毕业生事迹汇编</w:t>
      </w:r>
    </w:p>
    <w:p>
      <w:r>
        <w:rPr>
          <w:rFonts w:ascii="宋体" w:hAnsi="宋体" w:eastAsia="宋体"/>
          <w:sz w:val="24"/>
        </w:rPr>
        <w:t>廖世伦主编翁杰明副主编；张敏责任编辑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从这里走向辉煌  中国社会科学院研究生院部分优秀毕业生事迹汇编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廖世伦主编翁杰明副主编；张敏责任编辑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本书出售、求购地址：https://www.jiaokey.com/book/detail/10295983.html</w:t>
      </w:r>
    </w:p>
    <w:p>
      <w:r>
        <w:t>更多相关图书推荐：https://www.jiaokey.com</w:t>
      </w:r>
    </w:p>
    <w:p>
      <w:r>
        <w:t>廖世伦主编翁杰明副主编；张敏责任编辑 其他作品：https://www.jiaokey.com/tag/廖世伦主编翁杰明副主编；张敏责任编辑.html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关键词搜索：https://www.jiaokey.com/tag/从这里走向辉煌  中国社会科学院研究生院部分优秀毕业生事迹汇编.html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