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书名：哈佛心影录</w:t>
      </w:r>
    </w:p>
    <w:p>
      <w:r>
        <w:t>作者：张凤著</w:t>
      </w:r>
    </w:p>
    <w:p>
      <w:r>
        <w:t>出版社：上海：上海文艺出版社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哈佛心影录 评论地址：https://www.jiaokey.com/book/detail/10295965.html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