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书名：亚洲及太平洋地区的教育  回顾与展望</w:t>
      </w:r>
    </w:p>
    <w:p>
      <w:r>
        <w:t>作者：（印）拉贾·罗伊·辛格著；马燕生，师淑云译张冲礼校</w:t>
      </w:r>
    </w:p>
    <w:p>
      <w:r>
        <w:t>出版社：北京：中国对外翻译出版公司</w:t>
      </w:r>
    </w:p>
    <w:p>
      <w:r>
        <w:t>出版日期：1989</w:t>
      </w:r>
    </w:p>
    <w:p>
      <w:r>
        <w:t>总页数：212</w:t>
      </w:r>
    </w:p>
    <w:p>
      <w:r>
        <w:t>更多请访问教客网: www.jiaokey.com</w:t>
      </w:r>
    </w:p>
    <w:p>
      <w:r>
        <w:t>亚洲及太平洋地区的教育  回顾与展望 评论地址：https://www.jiaokey.com/book/detail/10295952.html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