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书名：不灭的亚运之火</w:t>
      </w:r>
    </w:p>
    <w:p>
      <w:r>
        <w:t>作者：广播电影电视部信息资料中心，中央人民广播电台体育部编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总页数：274</w:t>
      </w:r>
    </w:p>
    <w:p>
      <w:r>
        <w:t>更多请访问教客网: www.jiaokey.com</w:t>
      </w:r>
    </w:p>
    <w:p>
      <w:r>
        <w:t>不灭的亚运之火 评论地址：https://www.jiaokey.com/book/detail/10295910.html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