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要向列宁、斯大林学习读书</w:t>
      </w:r>
    </w:p>
    <w:p>
      <w:r>
        <w:rPr>
          <w:rFonts w:ascii="宋体" w:hAnsi="宋体" w:eastAsia="宋体"/>
          <w:sz w:val="24"/>
        </w:rPr>
        <w:t>（苏）普里马柯夫斯基（А.Примаковский）撰；柏嘉译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要向列宁、斯大林学习读书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（苏）普里马柯夫斯基（А.Примаковский）撰；柏嘉译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本书出售、求购地址：https://www.jiaokey.com/book/detail/10295897.html</w:t>
      </w:r>
    </w:p>
    <w:p>
      <w:r>
        <w:t>更多相关图书推荐：https://www.jiaokey.com</w:t>
      </w:r>
    </w:p>
    <w:p>
      <w:r>
        <w:t>（苏）普里马柯夫斯基（А.Примаковский）撰；柏嘉译 其他作品：https://www.jiaokey.com/tag/（苏）普里马柯夫斯基（А.Примаковский）撰；柏嘉译.html</w:t>
      </w:r>
    </w:p>
    <w:p>
      <w:r>
        <w:t>作家书屋 出版图书：https://www.jiaokey.com/tag/作家书屋.html</w:t>
      </w:r>
    </w:p>
    <w:p>
      <w:r>
        <w:t>关键词搜索：https://www.jiaokey.com/tag/要向列宁、斯大林学习读书.html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