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书名：部队青年读物  长身体  长知识</w:t>
      </w:r>
    </w:p>
    <w:p>
      <w:r>
        <w:t>作者：华东军区·第三野战军政治部青年部编</w:t>
      </w:r>
    </w:p>
    <w:p>
      <w:r>
        <w:t>出版社：华东军区·第三野战军政治部</w:t>
      </w:r>
    </w:p>
    <w:p>
      <w:r>
        <w:t>出版日期：1954.04</w:t>
      </w:r>
    </w:p>
    <w:p>
      <w:r>
        <w:t>总页数：82</w:t>
      </w:r>
    </w:p>
    <w:p>
      <w:r>
        <w:t>更多请访问教客网: www.jiaokey.com</w:t>
      </w:r>
    </w:p>
    <w:p>
      <w:r>
        <w:t>部队青年读物  长身体  长知识 评论地址：https://www.jiaokey.com/book/detail/10295886.html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