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突出教学工作  奖励教学成果  1993年全国普通高等学校优秀教学成果国家级特等奖、一等奖介绍及文件汇编</w:t>
      </w:r>
    </w:p>
    <w:p>
      <w:r>
        <w:rPr>
          <w:rFonts w:ascii="宋体" w:hAnsi="宋体" w:eastAsia="宋体"/>
          <w:sz w:val="24"/>
        </w:rPr>
        <w:t>中华人民共和国国家教育委员会，1993年全国普通高等学校优秀教学成果奖励工作办公室编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突出教学工作  奖励教学成果  1993年全国普通高等学校优秀教学成果国家级特等奖、一等奖介绍及文件汇编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中华人民共和国国家教育委员会，1993年全国普通高等学校优秀教学成果奖励工作办公室编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本书出售、求购地址：https://www.jiaokey.com/book/detail/10295852.html</w:t>
      </w:r>
    </w:p>
    <w:p>
      <w:r>
        <w:t>更多相关图书推荐：https://www.jiaokey.com</w:t>
      </w:r>
    </w:p>
    <w:p>
      <w:r>
        <w:t>中华人民共和国国家教育委员会，1993年全国普通高等学校优秀教学成果奖励工作办公室编 其他作品：https://www.jiaokey.com/tag/中华人民共和国国家教育委员会，1993年全国普通高等学校优秀教学成果奖励工作办公室编.html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关键词搜索：https://www.jiaokey.com/tag/突出教学工作  奖励教学成果  1993年全国普通高等学校优秀教学成果国家级特等奖、一等奖介绍及文件汇编.html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