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一个运动员的道路</w:t>
      </w:r>
    </w:p>
    <w:p>
      <w:r>
        <w:rPr>
          <w:rFonts w:ascii="宋体" w:hAnsi="宋体" w:eastAsia="宋体"/>
          <w:sz w:val="24"/>
        </w:rPr>
        <w:t>佛·斯·法尔费里著；陈文浩译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一个运动员的道路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佛·斯·法尔费里著；陈文浩译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本书出售、求购地址：https://www.jiaokey.com/book/detail/10295795.html</w:t>
      </w:r>
    </w:p>
    <w:p>
      <w:r>
        <w:t>更多相关图书推荐：https://www.jiaokey.com</w:t>
      </w:r>
    </w:p>
    <w:p>
      <w:r>
        <w:t>佛·斯·法尔费里著；陈文浩译 其他作品：https://www.jiaokey.com/tag/佛·斯·法尔费里著；陈文浩译.html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关键词搜索：https://www.jiaokey.com/tag/一个运动员的道路.html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