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攻击与防守的要领</w:t>
      </w:r>
    </w:p>
    <w:p>
      <w:r>
        <w:rPr>
          <w:rFonts w:ascii="宋体" w:hAnsi="宋体" w:eastAsia="宋体"/>
          <w:sz w:val="24"/>
        </w:rPr>
        <w:t>（日）坂田荣男著；薛玉诚，姜小平编译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攻击与防守的要领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（日）坂田荣男著；薛玉诚，姜小平编译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本书出售、求购地址：https://www.jiaokey.com/book/detail/10295763.html</w:t>
      </w:r>
    </w:p>
    <w:p>
      <w:r>
        <w:t>更多相关图书推荐：https://www.jiaokey.com</w:t>
      </w:r>
    </w:p>
    <w:p>
      <w:r>
        <w:t>（日）坂田荣男著；薛玉诚，姜小平编译 其他作品：https://www.jiaokey.com/tag/（日）坂田荣男著；薛玉诚，姜小平编译.html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关键词搜索：https://www.jiaokey.com/tag/攻击与防守的要领.html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