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棋圣争霸战名局细解  上下  共2册</w:t>
      </w:r>
    </w:p>
    <w:p>
      <w:r>
        <w:rPr>
          <w:rFonts w:ascii="宋体" w:hAnsi="宋体" w:eastAsia="宋体"/>
          <w:sz w:val="24"/>
        </w:rPr>
        <w:t>（日）藤泽秀行名誉棋圣著马小兵，尚会鹏，蒋丹宁译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棋圣争霸战名局细解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（日）藤泽秀行名誉棋圣著马小兵，尚会鹏，蒋丹宁译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本书出售、求购地址：https://www.jiaokey.com/book/detail/10295760.html</w:t>
      </w:r>
    </w:p>
    <w:p>
      <w:r>
        <w:t>更多相关图书推荐：https://www.jiaokey.com</w:t>
      </w:r>
    </w:p>
    <w:p>
      <w:r>
        <w:t>（日）藤泽秀行名誉棋圣著马小兵，尚会鹏，蒋丹宁译 其他作品：https://www.jiaokey.com/tag/（日）藤泽秀行名誉棋圣著马小兵，尚会鹏，蒋丹宁译.html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关键词搜索：https://www.jiaokey.com/tag/棋圣争霸战名局细解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