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书名：学习的革命  通向21世纪的个人护照</w:t>
      </w:r>
    </w:p>
    <w:p>
      <w:r>
        <w:t>作者:（新西兰）戈登·德莱顿（Gordon Dryden），（美）珍妮特·沃斯（Jeannette Vos）著；顾瑞荣等译</w:t>
      </w:r>
    </w:p>
    <w:p>
      <w:r>
        <w:t>出版社:上海：上海三联书店</w:t>
      </w:r>
    </w:p>
    <w:p>
      <w:r>
        <w:t>出版日期：1997.08</w:t>
      </w:r>
    </w:p>
    <w:p>
      <w:r>
        <w:t>总页数：520</w:t>
      </w:r>
    </w:p>
    <w:p>
      <w:r>
        <w:t>更多请访问教客网:www.jiaokey.com</w:t>
      </w:r>
    </w:p>
    <w:p>
      <w:r>
        <w:t>学习的革命  通向21世纪的个人护照评论地址：https://www.jiaokey.com/book/detail/10295748.html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