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书名：和运动员谈神经系统</w:t>
      </w:r>
    </w:p>
    <w:p>
      <w:r>
        <w:t>作者：（苏）法纳高尔斯卡娅（Т.П.Фанагорская）著；韩净译</w:t>
      </w:r>
    </w:p>
    <w:p>
      <w:r>
        <w:t>出版社：北京：人民体育出版社</w:t>
      </w:r>
    </w:p>
    <w:p>
      <w:r>
        <w:t>出版日期：1956.03</w:t>
      </w:r>
    </w:p>
    <w:p>
      <w:r>
        <w:t>总页数：77</w:t>
      </w:r>
    </w:p>
    <w:p>
      <w:r>
        <w:t>更多请访问教客网: www.jiaokey.com</w:t>
      </w:r>
    </w:p>
    <w:p>
      <w:r>
        <w:t>和运动员谈神经系统 评论地址：https://www.jiaokey.com/book/detail/10295740.html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