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运动训练问题  运动员的身体训练</w:t>
      </w:r>
    </w:p>
    <w:p>
      <w:r>
        <w:rPr>
          <w:rFonts w:ascii="宋体" w:hAnsi="宋体" w:eastAsia="宋体"/>
          <w:sz w:val="24"/>
        </w:rPr>
        <w:t>（苏）卡列金，С.В.（苏）吉雅契科夫，В.М.编；易人等译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运动训练问题  运动员的身体训练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（苏）卡列金，С.В.（苏）吉雅契科夫，В.М.编；易人等译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本书出售、求购地址：https://www.jiaokey.com/book/detail/10295731.html</w:t>
      </w:r>
    </w:p>
    <w:p>
      <w:r>
        <w:t>更多相关图书推荐：https://www.jiaokey.com</w:t>
      </w:r>
    </w:p>
    <w:p>
      <w:r>
        <w:t>（苏）卡列金，С.В.（苏）吉雅契科夫，В.М.编；易人等译 其他作品：https://www.jiaokey.com/tag/（苏）卡列金，С.В.（苏）吉雅契科夫，В.М.编；易人等译.html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关键词搜索：https://www.jiaokey.com/tag/运动训练问题  运动员的身体训练.html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