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书名：先弃后取术</w:t>
      </w:r>
    </w:p>
    <w:p>
      <w:r>
        <w:t>作者：邱志源，沈祖勤编著</w:t>
      </w:r>
    </w:p>
    <w:p>
      <w:r>
        <w:t>出版社：北京:北京出版社,1993.09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先弃后取术 评论地址：https://www.jiaokey.com/book/detail/10295719.html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