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书名：第二届亚洲杯象棋赛对局集</w:t>
      </w:r>
    </w:p>
    <w:p>
      <w:r>
        <w:t>作者：浙江棋类协会编</w:t>
      </w:r>
    </w:p>
    <w:p>
      <w:r>
        <w:t>出版社：杭州：浙江人民出版社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第二届亚洲杯象棋赛对局集 评论地址：https://www.jiaokey.com/book/detail/10295695.html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