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1962-1963年象棋对局选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1962-1963年象棋对局选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本书出售、求购地址：https://www.jiaokey.com/book/detail/10295674.html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关键词搜索：https://www.jiaokey.com/tag/1962-1963年象棋对局选.html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