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书名：杀王妙手  棋势汹汹的绝杀神招</w:t>
      </w:r>
    </w:p>
    <w:p>
      <w:r>
        <w:t>作者：刘殿中，齐津安编著</w:t>
      </w:r>
    </w:p>
    <w:p>
      <w:r>
        <w:t>出版社：北京:北京体育大学出版社,1995.02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杀王妙手  棋势汹汹的绝杀神招 评论地址：https://www.jiaokey.com/book/detail/10295663.html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