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大场与急场  先急场后大场</w:t>
      </w:r>
    </w:p>
    <w:p>
      <w:r>
        <w:rPr>
          <w:rFonts w:ascii="宋体" w:hAnsi="宋体" w:eastAsia="宋体"/>
          <w:sz w:val="24"/>
        </w:rPr>
        <w:t>（日）石田芳夫九段著；庚弈编译马忠志校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大场与急场  先急场后大场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（日）石田芳夫九段著；庚弈编译马忠志校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本书出售、求购地址：https://www.jiaokey.com/book/detail/10295660.html</w:t>
      </w:r>
    </w:p>
    <w:p>
      <w:r>
        <w:t>更多相关图书推荐：https://www.jiaokey.com</w:t>
      </w:r>
    </w:p>
    <w:p>
      <w:r>
        <w:t>（日）石田芳夫九段著；庚弈编译马忠志校 其他作品：https://www.jiaokey.com/tag/（日）石田芳夫九段著；庚弈编译马忠志校.html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关键词搜索：https://www.jiaokey.com/tag/大场与急场  先急场后大场.html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