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世界足球大战  第十三届世界杯足球锦标赛特辑  下</w:t>
      </w:r>
    </w:p>
    <w:p>
      <w:r>
        <w:rPr>
          <w:rFonts w:ascii="宋体" w:hAnsi="宋体" w:eastAsia="宋体"/>
          <w:sz w:val="24"/>
        </w:rPr>
        <w:t>《广州日报》，《足球》报编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世界足球大战  第十三届世界杯足球锦标赛特辑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《广州日报》，《足球》报编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世界杯足球锦标赛 足球运动-杯赛,第13届(地点: 世界) 杯赛,第13届-足球运动(地点: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本书出售、求购地址：https://www.jiaokey.com/book/detail/10295657.html</w:t>
      </w:r>
    </w:p>
    <w:p>
      <w:r>
        <w:t>更多相关图书推荐：https://www.jiaokey.com</w:t>
      </w:r>
    </w:p>
    <w:p>
      <w:r>
        <w:t>《广州日报》，《足球》报编 其他作品：https://www.jiaokey.com/tag/《广州日报》，《足球》报编.html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关键词搜索：https://www.jiaokey.com/tag/世界杯足球锦标赛 足球运动-杯赛,第13届(地点: 世界) 杯赛,第13届-足球运动(地点: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