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书名：世界足球大战-第十三届足球锦标赛特辑  上</w:t>
      </w:r>
    </w:p>
    <w:p>
      <w:r>
        <w:t>作者：严俊君主编；马锦炽，梁清，陈可司编委；张铮责任编辑</w:t>
      </w:r>
    </w:p>
    <w:p>
      <w:r>
        <w:t>出版社：北京：科学普及出版社；广州分社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世界足球大战-第十三届足球锦标赛特辑  上 评论地址：https://www.jiaokey.com/book/detail/10295653.html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