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增强对抗骗着的能力</w:t>
      </w:r>
    </w:p>
    <w:p>
      <w:r>
        <w:rPr>
          <w:rFonts w:ascii="宋体" w:hAnsi="宋体" w:eastAsia="宋体"/>
          <w:sz w:val="24"/>
        </w:rPr>
        <w:t>（日）石田芳夫著；赵建军，杨真译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增强对抗骗着的能力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（日）石田芳夫著；赵建军，杨真译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本书出售、求购地址：https://www.jiaokey.com/book/detail/10295602.html</w:t>
      </w:r>
    </w:p>
    <w:p>
      <w:r>
        <w:t>更多相关图书推荐：https://www.jiaokey.com</w:t>
      </w:r>
    </w:p>
    <w:p>
      <w:r>
        <w:t>（日）石田芳夫著；赵建军，杨真译 其他作品：https://www.jiaokey.com/tag/（日）石田芳夫著；赵建军，杨真译.html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关键词搜索：https://www.jiaokey.com/tag/增强对抗骗着的能力.html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