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书名：航海模型运动员</w:t>
      </w:r>
    </w:p>
    <w:p>
      <w:r>
        <w:t>作者：（苏）布里兹那柯夫（А.Близнаков），（苏）格里甫（А.Гриф）著；潘志杰译</w:t>
      </w:r>
    </w:p>
    <w:p>
      <w:r>
        <w:t>出版社：北京：人民体育出版社</w:t>
      </w:r>
    </w:p>
    <w:p>
      <w:r>
        <w:t>出版日期：1958.02</w:t>
      </w:r>
    </w:p>
    <w:p>
      <w:r>
        <w:t>总页数：70</w:t>
      </w:r>
    </w:p>
    <w:p>
      <w:r>
        <w:t>更多请访问教客网: www.jiaokey.com</w:t>
      </w:r>
    </w:p>
    <w:p>
      <w:r>
        <w:t>航海模型运动员 评论地址：https://www.jiaokey.com/book/detail/10295591.html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