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创纪录模型飞机</w:t>
      </w:r>
    </w:p>
    <w:p>
      <w:r>
        <w:rPr>
          <w:rFonts w:ascii="宋体" w:hAnsi="宋体" w:eastAsia="宋体"/>
          <w:sz w:val="24"/>
        </w:rPr>
        <w:t>（苏）考斯钦科（И.К.Костенко），（苏）密基尔吐莫夫（Э.Б.Микиртмов）著；中央国防体育俱乐部编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创纪录模型飞机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（苏）考斯钦科（И.К.Костенко），（苏）密基尔吐莫夫（Э.Б.Микиртмов）著；中央国防体育俱乐部编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本书出售、求购地址：https://www.jiaokey.com/book/detail/10295588.html</w:t>
      </w:r>
    </w:p>
    <w:p>
      <w:r>
        <w:t>更多相关图书推荐：https://www.jiaokey.com</w:t>
      </w:r>
    </w:p>
    <w:p>
      <w:r>
        <w:t>（苏）考斯钦科（И.К.Костенко），（苏）密基尔吐莫夫（Э.Б.Микиртмов）著；中央国防体育俱乐部编 其他作品：https://www.jiaokey.com/tag/（苏）考斯钦科（И.К.Костенко），（苏）密基尔吐莫夫（Э.Б.Микиртмов）著；中央国防体育俱乐部编.html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关键词搜索：https://www.jiaokey.com/tag/创纪录模型飞机.html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