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国造55式小口径步枪兵器教练</w:t>
      </w:r>
    </w:p>
    <w:p>
      <w:r>
        <w:rPr>
          <w:rFonts w:ascii="宋体" w:hAnsi="宋体" w:eastAsia="宋体"/>
          <w:sz w:val="24"/>
        </w:rPr>
        <w:t>中国人民国防体育协会编著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国造55式小口径步枪兵器教练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中国人民国防体育协会编著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本书出售、求购地址：https://www.jiaokey.com/book/detail/10295581.html</w:t>
      </w:r>
    </w:p>
    <w:p>
      <w:r>
        <w:t>更多相关图书推荐：https://www.jiaokey.com</w:t>
      </w:r>
    </w:p>
    <w:p>
      <w:r>
        <w:t>中国人民国防体育协会编著 其他作品：https://www.jiaokey.com/tag/中国人民国防体育协会编著.html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关键词搜索：https://www.jiaokey.com/tag/国造55式小口径步枪兵器教练.html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