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卧射、跪射、立射</w:t>
      </w:r>
    </w:p>
    <w:p>
      <w:r>
        <w:rPr>
          <w:rFonts w:ascii="宋体" w:hAnsi="宋体" w:eastAsia="宋体"/>
          <w:sz w:val="24"/>
        </w:rPr>
        <w:t>（苏联）弗·姚德柯等著；中国人民国防体育协会译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卧射、跪射、立射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（苏联）弗·姚德柯等著；中国人民国防体育协会译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本书出售、求购地址：https://www.jiaokey.com/book/detail/10295555.html</w:t>
      </w:r>
    </w:p>
    <w:p>
      <w:r>
        <w:t>更多相关图书推荐：https://www.jiaokey.com</w:t>
      </w:r>
    </w:p>
    <w:p>
      <w:r>
        <w:t>（苏联）弗·姚德柯等著；中国人民国防体育协会译 其他作品：https://www.jiaokey.com/tag/（苏联）弗·姚德柯等著；中国人民国防体育协会译.html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关键词搜索：https://www.jiaokey.com/tag/卧射、跪射、立射.html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