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书名：中国跤术</w:t>
      </w:r>
    </w:p>
    <w:p>
      <w:r>
        <w:t>作者：国家体育运动委员会审定，傅永均，满宝珍整理</w:t>
      </w:r>
    </w:p>
    <w:p>
      <w:r>
        <w:t>出版社：北京:人民体育出版社,1983.03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中国跤术 评论地址：https://www.jiaokey.com/book/detail/10295495.html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