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  坚韧精搏的东方强身武术</w:t>
      </w:r>
    </w:p>
    <w:p>
      <w:r>
        <w:t>作者：叶菜，周五一，李维高编著</w:t>
      </w:r>
    </w:p>
    <w:p>
      <w:r>
        <w:t>出版社：北京：北京体育大学出版社</w:t>
      </w:r>
    </w:p>
    <w:p>
      <w:r>
        <w:t>出版日期：1991.06</w:t>
      </w:r>
    </w:p>
    <w:p>
      <w:r>
        <w:t>总页数：343</w:t>
      </w:r>
    </w:p>
    <w:p>
      <w:r>
        <w:t>更多请访问教客网: www.jiaokey.com</w:t>
      </w:r>
    </w:p>
    <w:p>
      <w:r>
        <w:t>跆拳道  坚韧精搏的东方强身武术 评论地址：https://www.jiaokey.com/book/detail/10295491.html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