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礼语咒词官腔黑话  语言社会学丛谈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礼语咒词官腔黑话  语言社会学丛谈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本书出售、求购地址：https://www.jiaokey.com/book/detail/10295436.html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关键词搜索：https://www.jiaokey.com/tag/礼语咒词官腔黑话  语言社会学丛谈.html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