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书名：理论语言学基础</w:t>
      </w:r>
    </w:p>
    <w:p>
      <w:r>
        <w:t>作者：高等学校中文专业函授教材·八校合编主编黄弗同参加编写：刘心镛，张先模，李宇明等</w:t>
      </w:r>
    </w:p>
    <w:p>
      <w:r>
        <w:t>出版社：武汉：华中师范大学出版社</w:t>
      </w:r>
    </w:p>
    <w:p>
      <w:r>
        <w:t>出版日期：1988.07</w:t>
      </w:r>
    </w:p>
    <w:p>
      <w:r>
        <w:t>总页数：272</w:t>
      </w:r>
    </w:p>
    <w:p>
      <w:r>
        <w:t>更多请访问教客网: www.jiaokey.com</w:t>
      </w:r>
    </w:p>
    <w:p>
      <w:r>
        <w:t>理论语言学基础 评论地址：https://www.jiaokey.com/book/detail/10295426.html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