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作者：L.R.帕默尔著；李荣，王菊泉，周焕常等译</w:t>
      </w:r>
    </w:p>
    <w:p>
      <w:r>
        <w:t>出版社：北京：商务印书馆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语言学概论 评论地址：https://www.jiaokey.com/book/detail/10295413.html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