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书名：向匈牙利国家足球混合队学习</w:t>
      </w:r>
    </w:p>
    <w:p>
      <w:r>
        <w:t>作者：随匈牙利国家足球混合队学习小组编</w:t>
      </w:r>
    </w:p>
    <w:p>
      <w:r>
        <w:t>出版社：北京：人民体育出版社</w:t>
      </w:r>
    </w:p>
    <w:p>
      <w:r>
        <w:t>出版日期：1954.11</w:t>
      </w:r>
    </w:p>
    <w:p>
      <w:r>
        <w:t>总页数：98</w:t>
      </w:r>
    </w:p>
    <w:p>
      <w:r>
        <w:t>更多请访问教客网: www.jiaokey.com</w:t>
      </w:r>
    </w:p>
    <w:p>
      <w:r>
        <w:t>向匈牙利国家足球混合队学习 评论地址：https://www.jiaokey.com/book/detail/10295361.html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