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书名：世界足球明星</w:t>
      </w:r>
    </w:p>
    <w:p>
      <w:r>
        <w:t>作者：郭纪华，张真祥编译；金宝玉，孟宪斌责任编辑</w:t>
      </w:r>
    </w:p>
    <w:p>
      <w:r>
        <w:t>出版社：学术书刊出版社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世界足球明星 评论地址：https://www.jiaokey.com/book/detail/10295347.html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