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语文知识与公文写作</w:t>
      </w:r>
    </w:p>
    <w:p>
      <w:r>
        <w:rPr>
          <w:rFonts w:ascii="宋体" w:hAnsi="宋体" w:eastAsia="宋体"/>
          <w:sz w:val="24"/>
        </w:rPr>
        <w:t>张耀辉主编；石中元，谭东琪责任编辑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语文知识与公文写作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张耀辉主编；石中元，谭东琪责任编辑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本书出售、求购地址：https://www.jiaokey.com/book/detail/10295322.html</w:t>
      </w:r>
    </w:p>
    <w:p>
      <w:r>
        <w:t>更多相关图书推荐：https://www.jiaokey.com</w:t>
      </w:r>
    </w:p>
    <w:p>
      <w:r>
        <w:t>张耀辉主编；石中元，谭东琪责任编辑 其他作品：https://www.jiaokey.com/tag/张耀辉主编；石中元，谭东琪责任编辑.html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关键词搜索：https://www.jiaokey.com/tag/语文知识与公文写作.html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