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书名：古今中外赠言赠诗寄语贺词精品大全</w:t>
      </w:r>
    </w:p>
    <w:p>
      <w:r>
        <w:t>作者：邓敏杰编著；李鸿昌责任编辑</w:t>
      </w:r>
    </w:p>
    <w:p>
      <w:r>
        <w:t>出版社：北京：中国社会出版社</w:t>
      </w:r>
    </w:p>
    <w:p>
      <w:r>
        <w:t>出版日期：1994.02</w:t>
      </w:r>
    </w:p>
    <w:p>
      <w:r>
        <w:t>总页数：304</w:t>
      </w:r>
    </w:p>
    <w:p>
      <w:r>
        <w:t>更多请访问教客网: www.jiaokey.com</w:t>
      </w:r>
    </w:p>
    <w:p>
      <w:r>
        <w:t>古今中外赠言赠诗寄语贺词精品大全 评论地址：https://www.jiaokey.com/book/detail/10295279.html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