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书名：挤牌简明指导</w:t>
      </w:r>
    </w:p>
    <w:p>
      <w:r>
        <w:t>作者：（英）里斯（Reese，T.），（英）儒尔丹（Jourdin，P.）著；周家骝译</w:t>
      </w:r>
    </w:p>
    <w:p>
      <w:r>
        <w:t>出版社：北京:知识出版社,1987.01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挤牌简明指导 评论地址：https://www.jiaokey.com/book/detail/10295274.html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