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对式比赛取胜技术</w:t>
      </w:r>
    </w:p>
    <w:p>
      <w:r>
        <w:rPr>
          <w:rFonts w:ascii="宋体" w:hAnsi="宋体" w:eastAsia="宋体"/>
          <w:sz w:val="24"/>
        </w:rPr>
        <w:t>（瑞典）詹纳斯坦（Jannersten，E.），（瑞典）沃林（Wohlin，J.）著；周家骝译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对式比赛取胜技术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（瑞典）詹纳斯坦（Jannersten，E.），（瑞典）沃林（Wohlin，J.）著；周家骝译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本书出售、求购地址：https://www.jiaokey.com/book/detail/10295273.html</w:t>
      </w:r>
    </w:p>
    <w:p>
      <w:r>
        <w:t>更多相关图书推荐：https://www.jiaokey.com</w:t>
      </w:r>
    </w:p>
    <w:p>
      <w:r>
        <w:t>（瑞典）詹纳斯坦（Jannersten，E.），（瑞典）沃林（Wohlin，J.）著；周家骝译 其他作品：https://www.jiaokey.com/tag/（瑞典）詹纳斯坦（Jannersten，E.），（瑞典）沃林（Wohlin，J.）著；周家骝译.html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关键词搜索：https://www.jiaokey.com/tag/对式比赛取胜技术.html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