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书名：祝您成为桥牌大师  “大满面贯”教授谈牌经</w:t>
      </w:r>
    </w:p>
    <w:p>
      <w:r>
        <w:t>作者：（法）约瑟·勒当蒂著；王双泉译</w:t>
      </w:r>
    </w:p>
    <w:p>
      <w:r>
        <w:t>出版社：上海：文汇出版社</w:t>
      </w:r>
    </w:p>
    <w:p>
      <w:r>
        <w:t>出版日期：1987.06</w:t>
      </w:r>
    </w:p>
    <w:p>
      <w:r>
        <w:t>总页数：292</w:t>
      </w:r>
    </w:p>
    <w:p>
      <w:r>
        <w:t>更多请访问教客网: www.jiaokey.com</w:t>
      </w:r>
    </w:p>
    <w:p>
      <w:r>
        <w:t>祝您成为桥牌大师  “大满面贯”教授谈牌经 评论地址：https://www.jiaokey.com/book/detail/10295269.html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