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书名：考考你将牌控制的能力</w:t>
      </w:r>
    </w:p>
    <w:p>
      <w:r>
        <w:t>作者：（英）休·凯尔西著；朱小音译</w:t>
      </w:r>
    </w:p>
    <w:p>
      <w:r>
        <w:t>出版社：成都：蜀蓉棋艺出版社</w:t>
      </w:r>
    </w:p>
    <w:p>
      <w:r>
        <w:t>出版日期：1987.11</w:t>
      </w:r>
    </w:p>
    <w:p>
      <w:r>
        <w:t>总页数：72</w:t>
      </w:r>
    </w:p>
    <w:p>
      <w:r>
        <w:t>更多请访问教客网: www.jiaokey.com</w:t>
      </w:r>
    </w:p>
    <w:p>
      <w:r>
        <w:t>考考你将牌控制的能力 评论地址：https://www.jiaokey.com/book/detail/10295264.html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