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书名：苏联游戏五百种</w:t>
      </w:r>
    </w:p>
    <w:p>
      <w:r>
        <w:t>作者：И·柴卡尼考夫编著；鲍群翻译</w:t>
      </w:r>
    </w:p>
    <w:p>
      <w:r>
        <w:t>出版社：中国儿童书店</w:t>
      </w:r>
    </w:p>
    <w:p>
      <w:r>
        <w:t>出版日期：1950.11</w:t>
      </w:r>
    </w:p>
    <w:p>
      <w:r>
        <w:t>总页数：128</w:t>
      </w:r>
    </w:p>
    <w:p>
      <w:r>
        <w:t>更多请访问教客网: www.jiaokey.com</w:t>
      </w:r>
    </w:p>
    <w:p>
      <w:r>
        <w:t>苏联游戏五百种 评论地址：https://www.jiaokey.com/book/detail/10295230.html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