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书名：毛泽东谈话艺术</w:t>
      </w:r>
    </w:p>
    <w:p>
      <w:r>
        <w:t>作者：王漫宇主编；李桂芳责任编辑</w:t>
      </w:r>
    </w:p>
    <w:p>
      <w:r>
        <w:t>出版社：天津：天津人民出版社</w:t>
      </w:r>
    </w:p>
    <w:p>
      <w:r>
        <w:t>出版日期：1993.11</w:t>
      </w:r>
    </w:p>
    <w:p>
      <w:r>
        <w:t>总页数：321</w:t>
      </w:r>
    </w:p>
    <w:p>
      <w:r>
        <w:t>更多请访问教客网: www.jiaokey.com</w:t>
      </w:r>
    </w:p>
    <w:p>
      <w:r>
        <w:t>毛泽东谈话艺术 评论地址：https://www.jiaokey.com/book/detail/10295225.html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