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书名：公众演讲技巧</w:t>
      </w:r>
    </w:p>
    <w:p>
      <w:r>
        <w:t>作者：（英）梅尔斯（Mears，A.G.）著；阿u3000婴等译</w:t>
      </w:r>
    </w:p>
    <w:p>
      <w:r>
        <w:t>出版社：重庆：重庆出版社</w:t>
      </w:r>
    </w:p>
    <w:p>
      <w:r>
        <w:t>出版日期：1989.02</w:t>
      </w:r>
    </w:p>
    <w:p>
      <w:r>
        <w:t>总页数：176</w:t>
      </w:r>
    </w:p>
    <w:p>
      <w:r>
        <w:t>更多请访问教客网: www.jiaokey.com</w:t>
      </w:r>
    </w:p>
    <w:p>
      <w:r>
        <w:t>公众演讲技巧 评论地址：https://www.jiaokey.com/book/detail/10295202.html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