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词汇学和词典学问题研究  论文集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词汇学和词典学问题研究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本书出售、求购地址：https://www.jiaokey.com/book/detail/10295197.html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关键词搜索：https://www.jiaokey.com/tag/词汇学和词典学问题研究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