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独生子女的心理及教育</w:t>
      </w:r>
    </w:p>
    <w:p>
      <w:r>
        <w:rPr>
          <w:rFonts w:ascii="宋体" w:hAnsi="宋体" w:eastAsia="宋体"/>
          <w:sz w:val="24"/>
        </w:rPr>
        <w:t>万传文，范存仁编著；谢诚责任编辑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独生子女的心理及教育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万传文，范存仁编著；谢诚责任编辑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本书出售、求购地址：https://www.jiaokey.com/book/detail/10295186.html</w:t>
      </w:r>
    </w:p>
    <w:p>
      <w:r>
        <w:t>更多相关图书推荐：https://www.jiaokey.com</w:t>
      </w:r>
    </w:p>
    <w:p>
      <w:r>
        <w:t>万传文，范存仁编著；谢诚责任编辑 其他作品：https://www.jiaokey.com/tag/万传文，范存仁编著；谢诚责任编辑.html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关键词搜索：https://www.jiaokey.com/tag/独生子女的心理及教育.html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