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书名：成人高等学校招生考试语文复习与练习</w:t>
      </w:r>
    </w:p>
    <w:p>
      <w:r>
        <w:t>作者：上海师范大学中文系主编</w:t>
      </w:r>
    </w:p>
    <w:p>
      <w:r>
        <w:t>出版社：上海：学林出版社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成人高等学校招生考试语文复习与练习 评论地址：https://www.jiaokey.com/book/detail/10295175.html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